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-447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Пушнякова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Пушняков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21.07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Пушняков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Пушнякова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Пушнякова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Пушнякова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Пушнякова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Пушнякова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0412365400675004472520115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47">
    <w:name w:val="cat-UserDefined grp-3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